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0" w:name="_GoBack"/>
      <w:bookmarkEnd w:id="0"/>
      <w:r>
        <w:rPr>
          <w:rFonts w:hint="eastAsia" w:ascii="方正小标宋_GBK" w:eastAsia="方正小标宋_GBK"/>
          <w:sz w:val="44"/>
          <w:szCs w:val="44"/>
        </w:rPr>
        <w:t>互联网信息服务核准承诺书（单位）</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本单位通过有关互联网接入服务提供者/小程序运行平台（统称接入服务单位）向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核准信息及文件、证件、照片等资料真实、合法、有效，相关电子扫描件/照片与原件一致，所申请核准的网站/APP/小程序（包括快应用等免装应用）为本单位所办并负责管理。</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三、通过核准后，落实专人维护ICP核准信息，单位名称、负责人、通信地址、联系电话、服务名称、服务项目等原核准内容如发生变化，及时通过原代为提交ICP核准申请的接入服务单位履行ICP核准信息变更手续。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pPr>
        <w:spacing w:line="440" w:lineRule="exact"/>
        <w:ind w:right="2240"/>
        <w:jc w:val="right"/>
        <w:rPr>
          <w:rFonts w:ascii="仿宋_GB2312" w:eastAsia="仿宋_GB2312"/>
          <w:sz w:val="28"/>
          <w:szCs w:val="28"/>
        </w:rPr>
      </w:pPr>
    </w:p>
    <w:p>
      <w:pPr>
        <w:spacing w:line="440" w:lineRule="exact"/>
        <w:ind w:right="2240"/>
        <w:jc w:val="right"/>
        <w:rPr>
          <w:rFonts w:ascii="仿宋_GB2312" w:eastAsia="仿宋_GB2312"/>
          <w:sz w:val="28"/>
          <w:szCs w:val="28"/>
        </w:rPr>
      </w:pPr>
      <w:r>
        <w:rPr>
          <w:rFonts w:hint="eastAsia" w:ascii="仿宋_GB2312" w:eastAsia="仿宋_GB2312"/>
          <w:sz w:val="28"/>
          <w:szCs w:val="28"/>
        </w:rPr>
        <w:t xml:space="preserve">单位负责人（签字）：                     </w:t>
      </w:r>
    </w:p>
    <w:p>
      <w:pPr>
        <w:spacing w:line="440" w:lineRule="exact"/>
        <w:jc w:val="left"/>
        <w:rPr>
          <w:rFonts w:ascii="仿宋_GB2312" w:eastAsia="仿宋_GB2312"/>
          <w:sz w:val="28"/>
          <w:szCs w:val="28"/>
        </w:rPr>
      </w:pPr>
      <w:r>
        <w:rPr>
          <w:rFonts w:hint="eastAsia" w:ascii="仿宋_GB2312" w:eastAsia="仿宋_GB2312"/>
          <w:sz w:val="28"/>
          <w:szCs w:val="28"/>
        </w:rPr>
        <w:t xml:space="preserve">                                 （单位公章）</w:t>
      </w:r>
    </w:p>
    <w:p>
      <w:pPr>
        <w:spacing w:line="440" w:lineRule="exact"/>
        <w:jc w:val="left"/>
        <w:rPr>
          <w:rFonts w:ascii="仿宋_GB2312" w:eastAsia="仿宋_GB2312"/>
          <w:sz w:val="28"/>
          <w:szCs w:val="28"/>
        </w:rPr>
      </w:pPr>
      <w:r>
        <w:rPr>
          <w:rFonts w:hint="eastAsia" w:ascii="仿宋_GB2312" w:eastAsia="仿宋_GB2312"/>
          <w:sz w:val="28"/>
          <w:szCs w:val="28"/>
        </w:rPr>
        <w:t xml:space="preserve">                                        年     月    日</w:t>
      </w:r>
    </w:p>
    <w:p>
      <w:pPr>
        <w:jc w:val="center"/>
        <w:rPr>
          <w:rFonts w:ascii="方正小标宋_GBK" w:eastAsia="方正小标宋_GBK"/>
          <w:sz w:val="44"/>
          <w:szCs w:val="44"/>
        </w:rPr>
      </w:pPr>
      <w:r>
        <w:rPr>
          <w:rFonts w:hint="eastAsia" w:ascii="方正小标宋_GBK" w:eastAsia="方正小标宋_GBK"/>
          <w:sz w:val="44"/>
          <w:szCs w:val="44"/>
        </w:rPr>
        <w:t>互联网信息服务核准承诺书（个人）</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本人通过有关互联网接入服务提供者/小程序运行平台（统称接入服务单位）向</w:t>
      </w:r>
      <w:r>
        <w:rPr>
          <w:rFonts w:hint="eastAsia" w:ascii="仿宋_GB2312" w:eastAsia="仿宋_GB2312"/>
          <w:sz w:val="28"/>
          <w:szCs w:val="28"/>
          <w:u w:val="single"/>
        </w:rPr>
        <w:t>广东省通信管理局</w:t>
      </w:r>
      <w:r>
        <w:rPr>
          <w:rFonts w:hint="eastAsia" w:ascii="仿宋_GB2312" w:eastAsia="仿宋_GB2312"/>
          <w:sz w:val="28"/>
          <w:szCs w:val="28"/>
        </w:rPr>
        <w:t>申请互联网信息服务核准（ICP核准），作出以下承诺：</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一、本人位知晓并自觉遵守互联网信息服务相关法律法规和行政管理规定，所提交的核准信息及文件、证件、照片等资料真实、合法、有效，相关电子扫描件/照片与原件一致，所申请核准的网站/APP/小程序（包括快应用等免装应用）为本人所办并负责管理。</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三、通过核准后，</w:t>
      </w:r>
      <w:r>
        <w:rPr>
          <w:rFonts w:ascii="仿宋_GB2312" w:eastAsia="仿宋_GB2312"/>
          <w:sz w:val="28"/>
          <w:szCs w:val="28"/>
        </w:rPr>
        <w:t>做好</w:t>
      </w:r>
      <w:r>
        <w:rPr>
          <w:rFonts w:hint="eastAsia" w:ascii="仿宋_GB2312" w:eastAsia="仿宋_GB2312"/>
          <w:sz w:val="28"/>
          <w:szCs w:val="28"/>
        </w:rPr>
        <w:t>ICP核准</w:t>
      </w:r>
      <w:r>
        <w:rPr>
          <w:rFonts w:ascii="仿宋_GB2312" w:eastAsia="仿宋_GB2312"/>
          <w:sz w:val="28"/>
          <w:szCs w:val="28"/>
        </w:rPr>
        <w:t>信息维护工作，通信地址、联系电话、服务名称、服务项目等原</w:t>
      </w:r>
      <w:r>
        <w:rPr>
          <w:rFonts w:hint="eastAsia" w:ascii="仿宋_GB2312" w:eastAsia="仿宋_GB2312"/>
          <w:sz w:val="28"/>
          <w:szCs w:val="28"/>
        </w:rPr>
        <w:t>核准</w:t>
      </w:r>
      <w:r>
        <w:rPr>
          <w:rFonts w:ascii="仿宋_GB2312" w:eastAsia="仿宋_GB2312"/>
          <w:sz w:val="28"/>
          <w:szCs w:val="28"/>
        </w:rPr>
        <w:t>内容如发生变化，及时通过原</w:t>
      </w:r>
      <w:r>
        <w:rPr>
          <w:rFonts w:hint="eastAsia" w:ascii="仿宋_GB2312" w:eastAsia="仿宋_GB2312"/>
          <w:sz w:val="28"/>
          <w:szCs w:val="28"/>
        </w:rPr>
        <w:t>代为提交ICP核准申请的接入服务单位履行ICP核准信息变更手续。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pPr>
        <w:spacing w:line="440" w:lineRule="exact"/>
        <w:ind w:right="2240"/>
        <w:jc w:val="right"/>
        <w:rPr>
          <w:rFonts w:ascii="仿宋_GB2312" w:eastAsia="仿宋_GB2312"/>
          <w:sz w:val="28"/>
          <w:szCs w:val="28"/>
        </w:rPr>
      </w:pPr>
    </w:p>
    <w:p>
      <w:pPr>
        <w:spacing w:line="440" w:lineRule="exact"/>
        <w:ind w:right="2800"/>
        <w:jc w:val="right"/>
        <w:rPr>
          <w:rFonts w:ascii="仿宋_GB2312" w:eastAsia="仿宋_GB2312"/>
          <w:sz w:val="28"/>
          <w:szCs w:val="28"/>
        </w:rPr>
      </w:pPr>
      <w:r>
        <w:rPr>
          <w:rFonts w:hint="eastAsia" w:ascii="仿宋_GB2312" w:eastAsia="仿宋_GB2312"/>
          <w:sz w:val="28"/>
          <w:szCs w:val="28"/>
        </w:rPr>
        <w:t xml:space="preserve">签名：                     </w:t>
      </w:r>
    </w:p>
    <w:p>
      <w:pPr>
        <w:ind w:firstLine="2800" w:firstLineChars="1000"/>
        <w:jc w:val="left"/>
        <w:rPr>
          <w:rFonts w:ascii="仿宋_GB2312" w:eastAsia="仿宋_GB2312"/>
          <w:sz w:val="28"/>
          <w:szCs w:val="28"/>
        </w:rPr>
      </w:pPr>
      <w:r>
        <w:rPr>
          <w:rFonts w:hint="eastAsia" w:ascii="仿宋_GB2312" w:eastAsia="仿宋_GB2312"/>
          <w:sz w:val="28"/>
          <w:szCs w:val="28"/>
        </w:rPr>
        <w:t xml:space="preserve">                 身份证号码：</w:t>
      </w:r>
    </w:p>
    <w:p>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spacing w:before="370" w:line="400" w:lineRule="exact"/>
    </w:pPr>
    <w:rPr>
      <w:rFonts w:ascii="Times New Roman"/>
      <w:sz w:val="28"/>
      <w:szCs w:val="28"/>
    </w:rPr>
  </w:style>
  <w:style w:type="paragraph" w:customStyle="1" w:styleId="96">
    <w:name w:val="封面一致性程度标识"/>
    <w:basedOn w:val="95"/>
    <w:qFormat/>
    <w:uiPriority w:val="0"/>
    <w:pPr>
      <w:framePr/>
      <w:spacing w:before="440"/>
    </w:pPr>
    <w:rPr>
      <w:rFonts w:ascii="宋体" w:eastAsia="宋体"/>
    </w:rPr>
  </w:style>
  <w:style w:type="paragraph" w:customStyle="1" w:styleId="97">
    <w:name w:val="封面标准文稿类别"/>
    <w:basedOn w:val="96"/>
    <w:qFormat/>
    <w:uiPriority w:val="0"/>
    <w:pPr>
      <w:framePr/>
      <w:spacing w:after="160" w:line="240" w:lineRule="auto"/>
    </w:pPr>
    <w:rPr>
      <w:sz w:val="24"/>
    </w:rPr>
  </w:style>
  <w:style w:type="paragraph" w:customStyle="1" w:styleId="98">
    <w:name w:val="封面标准文稿编辑信息"/>
    <w:basedOn w:val="97"/>
    <w:qFormat/>
    <w:uiPriority w:val="0"/>
    <w:pPr>
      <w:frame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pPr>
      <w:framePr/>
    </w:pPr>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281</Words>
  <Characters>1603</Characters>
  <Lines>13</Lines>
  <Paragraphs>3</Paragraphs>
  <TotalTime>117</TotalTime>
  <ScaleCrop>false</ScaleCrop>
  <LinksUpToDate>false</LinksUpToDate>
  <CharactersWithSpaces>1881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2026-01-14T16:28:00Z</dcterms:created>
  <dc:creator>张昊星</dc:creator>
  <cp:lastModifiedBy>kylin</cp:lastModifiedBy>
  <cp:lastPrinted>2017-11-24T13:54:00Z</cp:lastPrinted>
  <dcterms:modified xsi:type="dcterms:W3CDTF">2026-01-19T15:48:03Z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10ECED90DCA44CE49BA077AF27DC168A_13</vt:lpwstr>
  </property>
</Properties>
</file>